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优秀青少年必备的9大智能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优秀青少年必备的9大智能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本书出售、求购地址：https://www.jiaokey.com/book/detail/13732623.html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关键词搜索：https://www.jiaokey.com/tag/优秀青少年必备的9大智能.html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