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公共道德  知识与责任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公共道德  知识与责任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本书出售、求购地址：https://www.jiaokey.com/book/detail/13732620.html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关键词搜索：https://www.jiaokey.com/tag/公共道德  知识与责任.html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