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飞向月球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神秘的太空世界丛书  飞向月球 评论地址：https://www.jiaokey.com/book/detail/13732611.html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