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向太空进军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向太空进军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本书出售、求购地址：https://www.jiaokey.com/book/detail/13732599.html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关键词搜索：https://www.jiaokey.com/tag/向太空进军.html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