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书名：翻身的日子  钢琴四手联弹作品二首</w:t>
      </w:r>
    </w:p>
    <w:p>
      <w:r>
        <w:t>作者：储望华编著</w:t>
      </w:r>
    </w:p>
    <w:p>
      <w:r>
        <w:t>出版社：合肥:安徽文艺出版社,2009.08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翻身的日子  钢琴四手联弹作品二首 评论地址：https://www.jiaokey.com/book/detail/13732585.html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