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高高兴兴说再见</w:t>
      </w:r>
    </w:p>
    <w:p>
      <w:r>
        <w:rPr>
          <w:rFonts w:ascii="宋体" w:hAnsi="宋体" w:eastAsia="宋体"/>
          <w:sz w:val="24"/>
        </w:rPr>
        <w:t>（美）伊丽莎白·沃迪克著；（美）玛丽卡·海因兰绘；杜天姣译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高高兴兴说再见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（美）伊丽莎白·沃迪克著；（美）玛丽卡·海因兰绘；杜天姣译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本书出售、求购地址：https://www.jiaokey.com/book/detail/13732581.html</w:t>
      </w:r>
    </w:p>
    <w:p>
      <w:r>
        <w:t>更多相关图书推荐：https://www.jiaokey.com</w:t>
      </w:r>
    </w:p>
    <w:p>
      <w:r>
        <w:t>（美）伊丽莎白·沃迪克著；（美）玛丽卡·海因兰绘；杜天姣译 其他作品：https://www.jiaokey.com/tag/（美）伊丽莎白·沃迪克著；（美）玛丽卡·海因兰绘；杜天姣译.html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关键词搜索：https://www.jiaokey.com/tag/高高兴兴说再见.html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