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  听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  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本书出售、求购地址：https://www.jiaokey.com/book/detail/13732580.html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关键词搜索：https://www.jiaokey.com/tag/嘘  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