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法律就是这么回事儿  一看就懂的法律常识  案例应用版</w:t>
      </w:r>
    </w:p>
    <w:p>
      <w:r>
        <w:rPr>
          <w:rFonts w:ascii="宋体" w:hAnsi="宋体" w:eastAsia="宋体"/>
          <w:sz w:val="24"/>
        </w:rPr>
        <w:t>朱伯玉，康文学编著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法律就是这么回事儿  一看就懂的法律常识  案例应用版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朱伯玉，康文学编著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本书出售、求购地址：https://www.jiaokey.com/book/detail/13732562.html</w:t>
      </w:r>
    </w:p>
    <w:p>
      <w:r>
        <w:t>更多相关图书推荐：https://www.jiaokey.com</w:t>
      </w:r>
    </w:p>
    <w:p>
      <w:r>
        <w:t>朱伯玉，康文学编著 其他作品：https://www.jiaokey.com/tag/朱伯玉，康文学编著.html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关键词搜索：https://www.jiaokey.com/tag/法律就是这么回事儿  一看就懂的法律常识  案例应用版.html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