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高高兴兴做整理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高高兴兴做整理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本书出售、求购地址：https://www.jiaokey.com/book/detail/13732557.html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关键词搜索：https://www.jiaokey.com/tag/高高兴兴做整理.html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