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宪法与法治  党政干部依法治国必修课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宪法与法治  党政干部依法治国必修课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本书出售、求购地址：https://www.jiaokey.com/book/detail/13732550.html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关键词搜索：https://www.jiaokey.com/tag/宪法与法治  党政干部依法治国必修课.html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