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火星危机  罗马人VS恐龙</w:t>
      </w:r>
    </w:p>
    <w:p>
      <w:r>
        <w:rPr>
          <w:rFonts w:ascii="宋体" w:hAnsi="宋体" w:eastAsia="宋体"/>
          <w:sz w:val="24"/>
        </w:rPr>
        <w:t>（英）尼卡拉斯·卡特洛著；（英）蒂姆·韦森绘；唐馨译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火星危机  罗马人VS恐龙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（英）尼卡拉斯·卡特洛著；（英）蒂姆·韦森绘；唐馨译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本书出售、求购地址：https://www.jiaokey.com/book/detail/13732543.html</w:t>
      </w:r>
    </w:p>
    <w:p>
      <w:r>
        <w:t>更多相关图书推荐：https://www.jiaokey.com</w:t>
      </w:r>
    </w:p>
    <w:p>
      <w:r>
        <w:t>（英）尼卡拉斯·卡特洛著；（英）蒂姆·韦森绘；唐馨译 其他作品：https://www.jiaokey.com/tag/（英）尼卡拉斯·卡特洛著；（英）蒂姆·韦森绘；唐馨译.html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关键词搜索：https://www.jiaokey.com/tag/火星危机  罗马人VS恐龙.html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