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做自己最好的医生  一位心理学家的自愈实录</w:t>
      </w:r>
    </w:p>
    <w:p>
      <w:r>
        <w:rPr>
          <w:rFonts w:ascii="宋体" w:hAnsi="宋体" w:eastAsia="宋体"/>
          <w:sz w:val="24"/>
        </w:rPr>
        <w:t>钟灼辉著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25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做自己最好的医生  一位心理学家的自愈实录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钟灼辉著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本书出售、求购地址：https://www.jiaokey.com/book/detail/13732521.html</w:t>
      </w:r>
    </w:p>
    <w:p>
      <w:r>
        <w:t>更多相关图书推荐：https://www.jiaokey.com</w:t>
      </w:r>
    </w:p>
    <w:p>
      <w:r>
        <w:t>钟灼辉著 其他作品：https://www.jiaokey.com/tag/钟灼辉著.html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关键词搜索：https://www.jiaokey.com/tag/心理学-通俗读物.html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