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书名：大自然的味道  孩子们的自然笔记</w:t>
      </w:r>
    </w:p>
    <w:p>
      <w:r>
        <w:t>作者：中共重庆市委宣传部，重庆市梦想课堂联盟编著</w:t>
      </w:r>
    </w:p>
    <w:p>
      <w:r>
        <w:t>出版社：重庆：重庆大学出版社</w:t>
      </w:r>
    </w:p>
    <w:p>
      <w:r>
        <w:t>出版日期：2014.11</w:t>
      </w:r>
    </w:p>
    <w:p>
      <w:r>
        <w:t>总页数：155</w:t>
      </w:r>
    </w:p>
    <w:p>
      <w:r>
        <w:t>更多请访问教客网: www.jiaokey.com</w:t>
      </w:r>
    </w:p>
    <w:p>
      <w:r>
        <w:t>大自然的味道  孩子们的自然笔记 评论地址：https://www.jiaokey.com/book/detail/13732498.html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