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nlp：自我转变的惊人秘密</w:t>
      </w:r>
    </w:p>
    <w:p>
      <w:r>
        <w:rPr>
          <w:rFonts w:ascii="宋体" w:hAnsi="宋体" w:eastAsia="宋体"/>
          <w:sz w:val="24"/>
        </w:rPr>
        <w:t>（美）理查德·班德勒著；胡尧，李奕萱译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nlp：自我转变的惊人秘密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（美）理查德·班德勒著；胡尧，李奕萱译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本书出售、求购地址：https://www.jiaokey.com/book/detail/13732496.html</w:t>
      </w:r>
    </w:p>
    <w:p>
      <w:r>
        <w:t>更多相关图书推荐：https://www.jiaokey.com</w:t>
      </w:r>
    </w:p>
    <w:p>
      <w:r>
        <w:t>（美）理查德·班德勒著；胡尧，李奕萱译 其他作品：https://www.jiaokey.com/tag/（美）理查德·班德勒著；胡尧，李奕萱译.html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关键词搜索：https://www.jiaokey.com/tag/nlp：自我转变的惊人秘密.html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