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书名：好照好画  一起画色彩</w:t>
      </w:r>
    </w:p>
    <w:p>
      <w:r>
        <w:t>作者：李雁编著；杜学明摄影</w:t>
      </w:r>
    </w:p>
    <w:p>
      <w:r>
        <w:t>出版社：重庆：重庆大学出版社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好照好画  一起画色彩 评论地址：https://www.jiaokey.com/book/detail/13732483.html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