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书名：孟小冬  繁华锦瑟三折戏  珍藏版</w:t>
      </w:r>
    </w:p>
    <w:p>
      <w:r>
        <w:t>作者：臧宪柱著</w:t>
      </w:r>
    </w:p>
    <w:p>
      <w:r>
        <w:t>出版社：北京:北京时代华文书局,2015.06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孟小冬  繁华锦瑟三折戏  珍藏版 评论地址：https://www.jiaokey.com/book/detail/13732441.html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