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书名：企业合同审查及风险防范全书  合同范本·风险提示·注意事项·审查要点</w:t>
      </w:r>
    </w:p>
    <w:p>
      <w:r>
        <w:t>作者：梅向荣主编</w:t>
      </w:r>
    </w:p>
    <w:p>
      <w:r>
        <w:t>出版社：北京：中国法制出版社</w:t>
      </w:r>
    </w:p>
    <w:p>
      <w:r>
        <w:t>出版日期：2015.06</w:t>
      </w:r>
    </w:p>
    <w:p>
      <w:r>
        <w:t>总页数：605</w:t>
      </w:r>
    </w:p>
    <w:p>
      <w:r>
        <w:t>更多请访问教客网: www.jiaokey.com</w:t>
      </w:r>
    </w:p>
    <w:p>
      <w:r>
        <w:t>企业合同审查及风险防范全书  合同范本·风险提示·注意事项·审查要点 评论地址：https://www.jiaokey.com/book/detail/13732416.html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