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书名：以人为本的城镇化问题分析  《国家新型城镇化规划（2014-2020年）》解读</w:t>
      </w:r>
    </w:p>
    <w:p>
      <w:r>
        <w:t>作者：新玉言编</w:t>
      </w:r>
    </w:p>
    <w:p>
      <w:r>
        <w:t>出版社：北京：新华出版社</w:t>
      </w:r>
    </w:p>
    <w:p>
      <w:r>
        <w:t>出版日期：2015.01</w:t>
      </w:r>
    </w:p>
    <w:p>
      <w:r>
        <w:t>总页数：291</w:t>
      </w:r>
    </w:p>
    <w:p>
      <w:r>
        <w:t>更多请访问教客网: www.jiaokey.com</w:t>
      </w:r>
    </w:p>
    <w:p>
      <w:r>
        <w:t>以人为本的城镇化问题分析  《国家新型城镇化规划（2014-2020年）》解读 评论地址：https://www.jiaokey.com/book/detail/13732408.html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