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昆虫丽影</w:t>
      </w:r>
    </w:p>
    <w:p>
      <w:r>
        <w:rPr>
          <w:rFonts w:ascii="宋体" w:hAnsi="宋体" w:eastAsia="宋体"/>
          <w:sz w:val="24"/>
        </w:rPr>
        <w:t>李元胜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昆虫丽影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9787562484424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图文并茂地介绍了各种美丽的昆虫，不仅收入了作家李元胜近两年来拍摄的数百幅炫目的昆虫摄影作品，更附有21篇精彩的生态随笔，全部原创图文，洋溢着大自然清新的诗意。那么多细小的生命、短暂的生命，在他的镜头下被放大、照亮，甚至得以永恒，而这些生命，曾经大多数时候被我们视而不见。本书中既有精彩的昆虫生态摄影作品，又兼顾昆虫知识，更结合作者散文创作长项，因而令人不忍释卷。</w:t>
      </w:r>
    </w:p>
    <w:p/>
    <w:p>
      <w:r>
        <w:t>本书出售、求购地址：https://www.jiaokey.com/book/detail/13732371.html</w:t>
      </w:r>
    </w:p>
    <w:p>
      <w:r>
        <w:t>更多当代作品（1949年~）图书推荐：https://www.jiaokey.com</w:t>
      </w:r>
    </w:p>
    <w:p>
      <w:r>
        <w:t>李元胜 其他作品：https://www.jiaokey.com/tag/李元胜.html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