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  第3版</w:t>
      </w:r>
    </w:p>
    <w:p>
      <w:r>
        <w:rPr>
          <w:rFonts w:ascii="宋体" w:hAnsi="宋体" w:eastAsia="宋体"/>
          <w:sz w:val="24"/>
        </w:rPr>
        <w:t>马法尧,王相平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马法尧,王相平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9787562487371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本书主要包括生产运作管理导论、生产运作战略、企业选址和系统布局、产品和服务设计、工作研究、生产计划、生产作业计划与作业排序、供应链管理、库存管理等内容。</w:t>
      </w:r>
    </w:p>
    <w:p/>
    <w:p>
      <w:r>
        <w:t>本书出售、求购地址：https://www.jiaokey.com/book/detail/13732369.html</w:t>
      </w:r>
    </w:p>
    <w:p>
      <w:r>
        <w:t>更多企业生产管理图书推荐：https://www.jiaokey.com</w:t>
      </w:r>
    </w:p>
    <w:p>
      <w:r>
        <w:t>马法尧,王相平 其他作品：https://www.jiaokey.com/tag/马法尧,王相平.html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关键词搜索：https://www.jiaokey.com/tag/企业管理-生产管理-高等学校-教材.html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