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神、人及其幸福简论</w:t>
      </w:r>
    </w:p>
    <w:p>
      <w:r>
        <w:rPr>
          <w:rFonts w:ascii="宋体" w:hAnsi="宋体" w:eastAsia="宋体"/>
          <w:sz w:val="24"/>
        </w:rPr>
        <w:t>（荷）本尼迪克特·斯宾诺莎著；洪汉鼎，孙祖培译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神、人及其幸福简论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（荷）本尼迪克特·斯宾诺莎著；洪汉鼎，孙祖培译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本书出售、求购地址：https://www.jiaokey.com/book/detail/13732320.html</w:t>
      </w:r>
    </w:p>
    <w:p>
      <w:r>
        <w:t>更多相关图书推荐：https://www.jiaokey.com</w:t>
      </w:r>
    </w:p>
    <w:p>
      <w:r>
        <w:t>（荷）本尼迪克特·斯宾诺莎著；洪汉鼎，孙祖培译 其他作品：https://www.jiaokey.com/tag/（荷）本尼迪克特·斯宾诺莎著；洪汉鼎，孙祖培译.html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关键词搜索：https://www.jiaokey.com/tag/神、人及其幸福简论.html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