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格言集</w:t>
      </w:r>
    </w:p>
    <w:p>
      <w:r>
        <w:rPr>
          <w:rFonts w:ascii="宋体" w:hAnsi="宋体" w:eastAsia="宋体"/>
          <w:sz w:val="24"/>
        </w:rPr>
        <w:t>（德）格奥尔格·克里斯托夫·利希滕贝格著；范一译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（德）格奥尔格·克里斯托夫·利希滕贝格著；范一译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本书出售、求购地址：https://www.jiaokey.com/book/detail/13732309.html</w:t>
      </w:r>
    </w:p>
    <w:p>
      <w:r>
        <w:t>更多相关图书推荐：https://www.jiaokey.com</w:t>
      </w:r>
    </w:p>
    <w:p>
      <w:r>
        <w:t>（德）格奥尔格·克里斯托夫·利希滕贝格著；范一译 其他作品：https://www.jiaokey.com/tag/（德）格奥尔格·克里斯托夫·利希滕贝格著；范一译.html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关键词搜索：https://www.jiaokey.com/tag/格言集.html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