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</w:t>
      </w:r>
    </w:p>
    <w:p>
      <w:r>
        <w:rPr>
          <w:rFonts w:ascii="宋体" w:hAnsi="宋体" w:eastAsia="宋体"/>
          <w:sz w:val="24"/>
        </w:rPr>
        <w:t>（古希腊）欧几里得著；兰纪正，朱恩宽译；梁宗巨，张毓新，徐伯谦校订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（古希腊）欧几里得著；兰纪正，朱恩宽译；梁宗巨，张毓新，徐伯谦校订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本书出售、求购地址：https://www.jiaokey.com/book/detail/13732293.html</w:t>
      </w:r>
    </w:p>
    <w:p>
      <w:r>
        <w:t>更多相关图书推荐：https://www.jiaokey.com</w:t>
      </w:r>
    </w:p>
    <w:p>
      <w:r>
        <w:t>（古希腊）欧几里得著；兰纪正，朱恩宽译；梁宗巨，张毓新，徐伯谦校订 其他作品：https://www.jiaokey.com/tag/（古希腊）欧几里得著；兰纪正，朱恩宽译；梁宗巨，张毓新，徐伯谦校订.html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关键词搜索：https://www.jiaokey.com/tag/几何原本.html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