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性心理学</w:t>
      </w:r>
    </w:p>
    <w:p>
      <w:r>
        <w:rPr>
          <w:rFonts w:ascii="宋体" w:hAnsi="宋体" w:eastAsia="宋体"/>
          <w:sz w:val="24"/>
        </w:rPr>
        <w:t>（英）哈夫洛克·埃利斯著；陈维正，袁德成，龙葵等译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（英）哈夫洛克·埃利斯著；陈维正，袁德成，龙葵等译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本书出售、求购地址：https://www.jiaokey.com/book/detail/13732278.html</w:t>
      </w:r>
    </w:p>
    <w:p>
      <w:r>
        <w:t>更多相关图书推荐：https://www.jiaokey.com</w:t>
      </w:r>
    </w:p>
    <w:p>
      <w:r>
        <w:t>（英）哈夫洛克·埃利斯著；陈维正，袁德成，龙葵等译 其他作品：https://www.jiaokey.com/tag/（英）哈夫洛克·埃利斯著；陈维正，袁德成，龙葵等译.html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关键词搜索：https://www.jiaokey.com/tag/性心理学.html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