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这样做女人更聪明  改变女人一生的智慧真经</w:t>
      </w:r>
    </w:p>
    <w:p>
      <w:r>
        <w:rPr>
          <w:rFonts w:ascii="宋体" w:hAnsi="宋体" w:eastAsia="宋体"/>
          <w:sz w:val="24"/>
        </w:rPr>
        <w:t>杨海珊主编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这样做女人更聪明  改变女人一生的智慧真经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本书出售、求购地址：https://www.jiaokey.com/book/detail/13732267.html</w:t>
      </w:r>
    </w:p>
    <w:p>
      <w:r>
        <w:t>更多相关图书推荐：https://www.jiaokey.com</w:t>
      </w:r>
    </w:p>
    <w:p>
      <w:r>
        <w:t>杨海珊主编 其他作品：https://www.jiaokey.com/tag/杨海珊主编.html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关键词搜索：https://www.jiaokey.com/tag/这样做女人更聪明  改变女人一生的智慧真经.html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