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书名：小学生必读名家  核桃山</w:t>
      </w:r>
    </w:p>
    <w:p>
      <w:r>
        <w:t>作者：葛翠琳著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小学生必读名家  核桃山 评论地址：https://www.jiaokey.com/book/detail/13732262.html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