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建筑与景观设计系列  城市景观细部元素2000例·城市景观设施</w:t>
      </w:r>
    </w:p>
    <w:p>
      <w:r>
        <w:rPr>
          <w:rFonts w:ascii="宋体" w:hAnsi="宋体" w:eastAsia="宋体"/>
          <w:sz w:val="24"/>
        </w:rPr>
        <w:t>董学君，董晓明编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建筑与景观设计系列  城市景观细部元素2000例·城市景观设施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董学君，董晓明编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本书出售、求购地址：https://www.jiaokey.com/book/detail/13732234.html</w:t>
      </w:r>
    </w:p>
    <w:p>
      <w:r>
        <w:t>更多相关图书推荐：https://www.jiaokey.com</w:t>
      </w:r>
    </w:p>
    <w:p>
      <w:r>
        <w:t>董学君，董晓明编 其他作品：https://www.jiaokey.com/tag/董学君，董晓明编.html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关键词搜索：https://www.jiaokey.com/tag/建筑与景观设计系列  城市景观细部元素2000例·城市景观设施.html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