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书名：包与容人生必修课</w:t>
      </w:r>
    </w:p>
    <w:p>
      <w:r>
        <w:t>作者：杨建峰主编</w:t>
      </w:r>
    </w:p>
    <w:p>
      <w:r>
        <w:t>出版社：海口:南海出版公司,2014.01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包与容人生必修课 评论地址：https://www.jiaokey.com/book/detail/13732189.html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