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作者：廖福保，邓会敏主编；熊伟平，杨善友，罗拥华等副主编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总页数：305</w:t>
      </w:r>
    </w:p>
    <w:p>
      <w:r>
        <w:t>更多请访问教客网: www.jiaokey.com</w:t>
      </w:r>
    </w:p>
    <w:p>
      <w:r>
        <w:t>Java程序设计 评论地址：https://www.jiaokey.com/book/detail/13732181.html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