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人类星外根据地  太空站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人类星外根据地  太空站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本书出售、求购地址：https://www.jiaokey.com/book/detail/13732173.html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人类星外根据地  太空站.html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