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趣味科学馆丛书  飞向蓝天的历程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趣味科学馆丛书  飞向蓝天的历程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本书出售、求购地址：https://www.jiaokey.com/book/detail/13732172.html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关键词搜索：https://www.jiaokey.com/tag/趣味科学馆丛书  飞向蓝天的历程.html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