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趣味科学馆丛书  生态资源大搜索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趣味科学馆丛书  生态资源大搜索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本书出售、求购地址：https://www.jiaokey.com/book/detail/13732168.html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关键词搜索：https://www.jiaokey.com/tag/趣味科学馆丛书  生态资源大搜索.html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