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古往今来的经典海战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古往今来的经典海战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本书出售、求购地址：https://www.jiaokey.com/book/detail/13732167.html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关键词搜索：https://www.jiaokey.com/tag/古往今来的经典海战.html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