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世界环保组织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世界环保组织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本书出售、求购地址：https://www.jiaokey.com/book/detail/13732154.html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关键词搜索：https://www.jiaokey.com/tag/世界环保组织.html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