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“十二五”高职高专土建类专业规划教材  土力学及地基基础</w:t>
      </w:r>
    </w:p>
    <w:p>
      <w:r>
        <w:rPr>
          <w:rFonts w:ascii="宋体" w:hAnsi="宋体" w:eastAsia="宋体"/>
          <w:sz w:val="24"/>
        </w:rPr>
        <w:t>王雪浪主编；李斌，周美川副主编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“十二五”高职高专土建类专业规划教材  土力学及地基基础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王雪浪主编；李斌，周美川副主编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本书出售、求购地址：https://www.jiaokey.com/book/detail/13732151.html</w:t>
      </w:r>
    </w:p>
    <w:p>
      <w:r>
        <w:t>更多相关图书推荐：https://www.jiaokey.com</w:t>
      </w:r>
    </w:p>
    <w:p>
      <w:r>
        <w:t>王雪浪主编；李斌，周美川副主编 其他作品：https://www.jiaokey.com/tag/王雪浪主编；李斌，周美川副主编.html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关键词搜索：https://www.jiaokey.com/tag/“十二五”高职高专土建类专业规划教材  土力学及地基基础.html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