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海洋中无处不在的科学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海洋中无处不在的科学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本书出售、求购地址：https://www.jiaokey.com/book/detail/13732150.html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关键词搜索：https://www.jiaokey.com/tag/海洋中无处不在的科学.html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