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东湖县志  清·同治三年续修本</w:t>
      </w:r>
    </w:p>
    <w:p>
      <w:r>
        <w:rPr>
          <w:rFonts w:ascii="宋体" w:hAnsi="宋体" w:eastAsia="宋体"/>
          <w:sz w:val="24"/>
        </w:rPr>
        <w:t>西陵区地方志办公室，夷陵区委史志办公室，宜昌市委党史（地方志）办公室校勘整理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东湖县志  清·同治三年续修本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西陵区地方志办公室，夷陵区委史志办公室，宜昌市委党史（地方志）办公室校勘整理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宜昌雅江印务有限公司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本书出售、求购地址：https://www.jiaokey.com/book/detail/13732113.html</w:t>
      </w:r>
    </w:p>
    <w:p>
      <w:r>
        <w:t>更多相关图书推荐：https://www.jiaokey.com</w:t>
      </w:r>
    </w:p>
    <w:p>
      <w:r>
        <w:t>西陵区地方志办公室，夷陵区委史志办公室，宜昌市委党史（地方志）办公室校勘整理 其他作品：https://www.jiaokey.com/tag/西陵区地方志办公室，夷陵区委史志办公室，宜昌市委党史（地方志）办公室校勘整理.html</w:t>
      </w:r>
    </w:p>
    <w:p>
      <w:r>
        <w:t>宜昌雅江印务有限公司 出版图书：https://www.jiaokey.com/tag/宜昌雅江印务有限公司.html</w:t>
      </w:r>
    </w:p>
    <w:p>
      <w:r>
        <w:t>关键词搜索：https://www.jiaokey.com/tag/东湖县志  清·同治三年续修本.html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