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张学怀书画印文集</w:t>
      </w:r>
    </w:p>
    <w:p>
      <w:r>
        <w:rPr>
          <w:rFonts w:ascii="宋体" w:hAnsi="宋体" w:eastAsia="宋体"/>
          <w:sz w:val="24"/>
        </w:rPr>
        <w:t>宜昌市书法家协会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张学怀书画印文集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宜昌市书法家协会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宜昌市雅江印务有限公司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本书出售、求购地址：https://www.jiaokey.com/book/detail/13732105.html</w:t>
      </w:r>
    </w:p>
    <w:p>
      <w:r>
        <w:t>更多相关图书推荐：https://www.jiaokey.com</w:t>
      </w:r>
    </w:p>
    <w:p>
      <w:r>
        <w:t>宜昌市书法家协会 其他作品：https://www.jiaokey.com/tag/宜昌市书法家协会.html</w:t>
      </w:r>
    </w:p>
    <w:p>
      <w:r>
        <w:t>宜昌市雅江印务有限公司 出版图书：https://www.jiaokey.com/tag/宜昌市雅江印务有限公司.html</w:t>
      </w:r>
    </w:p>
    <w:p>
      <w:r>
        <w:t>关键词搜索：https://www.jiaokey.com/tag/雪泥鸿爪  张学怀书画印文集.html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