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书名：记忆中的湖北化肥厂</w:t>
      </w:r>
    </w:p>
    <w:p>
      <w:r>
        <w:t>作者：政协枝江市委员会，中国石化湖北化肥&lt;font color=Red&gt;厂&lt;/font&gt;编</w:t>
      </w:r>
    </w:p>
    <w:p>
      <w:r>
        <w:t>出版社：宜昌市雅静印务有限责任公司,2009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记忆中的湖北化肥厂 评论地址：https://www.jiaokey.com/book/detail/13732073.html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