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世纪末的光羽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世纪末的光羽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本书出售、求购地址：https://www.jiaokey.com/book/detail/13732046.html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关键词搜索：https://www.jiaokey.com/tag/世纪末的光羽.html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