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全国大型水电厂经验材料汇编</w:t>
      </w:r>
    </w:p>
    <w:p>
      <w:r>
        <w:rPr>
          <w:rFonts w:ascii="宋体" w:hAnsi="宋体" w:eastAsia="宋体"/>
          <w:sz w:val="24"/>
        </w:rPr>
        <w:t>全国大型水电厂劳动竞赛委员会秘书处编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全国大型水电厂经验材料汇编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全国大型水电厂劳动竞赛委员会秘书处编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本书出售、求购地址：https://www.jiaokey.com/book/detail/13732009.html</w:t>
      </w:r>
    </w:p>
    <w:p>
      <w:r>
        <w:t>更多相关图书推荐：https://www.jiaokey.com</w:t>
      </w:r>
    </w:p>
    <w:p>
      <w:r>
        <w:t>全国大型水电厂劳动竞赛委员会秘书处编 其他作品：https://www.jiaokey.com/tag/全国大型水电厂劳动竞赛委员会秘书处编.html</w:t>
      </w:r>
    </w:p>
    <w:p>
      <w:r>
        <w:t>葛洲坝教育印刷厂 出版图书：https://www.jiaokey.com/tag/葛洲坝教育印刷厂.html</w:t>
      </w:r>
    </w:p>
    <w:p>
      <w:r>
        <w:t>关键词搜索：https://www.jiaokey.com/tag/全国大型水电厂经验材料汇编.html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