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孝友镜  下  第3集  第46编</w:t>
      </w:r>
    </w:p>
    <w:p>
      <w:r>
        <w:rPr>
          <w:rFonts w:ascii="宋体" w:hAnsi="宋体" w:eastAsia="宋体"/>
          <w:sz w:val="24"/>
        </w:rPr>
        <w:t>（比）恩海贡斯翁士（Hendrick Conscience）著；王庆通译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孝友镜  下  第3集  第46编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（比）恩海贡斯翁士（Hendrick Conscience）著；王庆通译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本书出售、求购地址：https://www.jiaokey.com/book/detail/13731950.html</w:t>
      </w:r>
    </w:p>
    <w:p>
      <w:r>
        <w:t>更多相关图书推荐：https://www.jiaokey.com</w:t>
      </w:r>
    </w:p>
    <w:p>
      <w:r>
        <w:t>（比）恩海贡斯翁士（Hendrick Conscience）著；王庆通译 其他作品：https://www.jiaokey.com/tag/（比）恩海贡斯翁士（Hendrick Conscience）著；王庆通译.html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关键词搜索：https://www.jiaokey.com/tag/孝友镜  下  第3集  第46编.html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