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十字军英雄记  军事小说  合订本  第34编</w:t>
      </w:r>
    </w:p>
    <w:p>
      <w:r>
        <w:rPr>
          <w:rFonts w:ascii="宋体" w:hAnsi="宋体" w:eastAsia="宋体"/>
          <w:sz w:val="24"/>
        </w:rPr>
        <w:t>（英）司各德著；林纾，魏易译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十字军英雄记  军事小说  合订本  第34编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本书出售、求购地址：https://www.jiaokey.com/book/detail/13731904.html</w:t>
      </w:r>
    </w:p>
    <w:p>
      <w:r>
        <w:t>更多相关图书推荐：https://www.jiaokey.com</w:t>
      </w:r>
    </w:p>
    <w:p>
      <w:r>
        <w:t>（英）司各德著；林纾，魏易译 其他作品：https://www.jiaokey.com/tag/（英）司各德著；林纾，魏易译.html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关键词搜索：https://www.jiaokey.com/tag/十字军英雄记  军事小说  合订本  第34编.html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