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鲁滨孙飘流续记  冒险小说  合订本  第10编</w:t>
      </w:r>
    </w:p>
    <w:p>
      <w:r>
        <w:rPr>
          <w:rFonts w:ascii="宋体" w:hAnsi="宋体" w:eastAsia="宋体"/>
          <w:sz w:val="24"/>
        </w:rPr>
        <w:t>（英）达孚原著；林纾，曾宗巩译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鲁滨孙飘流续记  冒险小说  合订本  第10编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（英）达孚原著；林纾，曾宗巩译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本书出售、求购地址：https://www.jiaokey.com/book/detail/13731887.html</w:t>
      </w:r>
    </w:p>
    <w:p>
      <w:r>
        <w:t>更多相关图书推荐：https://www.jiaokey.com</w:t>
      </w:r>
    </w:p>
    <w:p>
      <w:r>
        <w:t>（英）达孚原著；林纾，曾宗巩译 其他作品：https://www.jiaokey.com/tag/（英）达孚原著；林纾，曾宗巩译.html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关键词搜索：https://www.jiaokey.com/tag/鲁滨孙飘流续记  冒险小说  合订本  第10编.html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