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剑底鸳鸯  言情小说  合订本  第41编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剑底鸳鸯  言情小说  合订本  第41编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本书出售、求购地址：https://www.jiaokey.com/book/detail/13731881.html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关键词搜索：https://www.jiaokey.com/tag/剑底鸳鸯  言情小说  合订本  第41编.html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