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（英）R.L.史蒂芬生作；许席珍译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（英）R.L.史蒂芬生作；许席珍译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本书出售、求购地址：https://www.jiaokey.com/book/detail/13731852.html</w:t>
      </w:r>
    </w:p>
    <w:p>
      <w:r>
        <w:t>更多相关图书推荐：https://www.jiaokey.com</w:t>
      </w:r>
    </w:p>
    <w:p>
      <w:r>
        <w:t>（英）R.L.史蒂芬生作；许席珍译 其他作品：https://www.jiaokey.com/tag/（英）R.L.史蒂芬生作；许席珍译.html</w:t>
      </w:r>
    </w:p>
    <w:p>
      <w:r>
        <w:t>上海春江书局 出版图书：https://www.jiaokey.com/tag/上海春江书局.html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