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帘外人  侦探小说</w:t>
      </w:r>
    </w:p>
    <w:p>
      <w:r>
        <w:rPr>
          <w:rFonts w:ascii="宋体" w:hAnsi="宋体" w:eastAsia="宋体"/>
          <w:sz w:val="24"/>
        </w:rPr>
        <w:t>格利吾著；商务印书馆编译所译述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062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318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062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帘外人  侦探小说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格利吾著；商务印书馆编译所译述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侦探小说(地点:英国)中篇小说(地点:英国)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本书出售、求购地址：https://www.jiaokey.com/book/detail/13731844.html</w:t>
      </w:r>
    </w:p>
    <w:p>
      <w:r>
        <w:t>更多相关图书推荐：https://www.jiaokey.com</w:t>
      </w:r>
    </w:p>
    <w:p>
      <w:r>
        <w:t>格利吾著；商务印书馆编译所译述 其他作品：https://www.jiaokey.com/tag/格利吾著；商务印书馆编译所译述.html</w:t>
      </w:r>
    </w:p>
    <w:p>
      <w:r>
        <w:t>北京:商务印书馆 出版图书：https://www.jiaokey.com/tag/北京:商务印书馆.html</w:t>
      </w:r>
    </w:p>
    <w:p>
      <w:r>
        <w:t>关键词搜索：https://www.jiaokey.com/tag/侦探小说(地点:英国)中篇小说(地点:英国).html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