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神枢鬼藏录  侦探小说  初集  第62编</w:t>
      </w:r>
    </w:p>
    <w:p>
      <w:r>
        <w:rPr>
          <w:rFonts w:ascii="宋体" w:hAnsi="宋体" w:eastAsia="宋体"/>
          <w:sz w:val="24"/>
        </w:rPr>
        <w:t>（英）阿瑟毛利森著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神枢鬼藏录  侦探小说  初集  第62编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（英）阿瑟毛利森著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本书出售、求购地址：https://www.jiaokey.com/book/detail/13731837.html</w:t>
      </w:r>
    </w:p>
    <w:p>
      <w:r>
        <w:t>更多相关图书推荐：https://www.jiaokey.com</w:t>
      </w:r>
    </w:p>
    <w:p>
      <w:r>
        <w:t>（英）阿瑟毛利森著 其他作品：https://www.jiaokey.com/tag/（英）阿瑟毛利森著.html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关键词搜索：https://www.jiaokey.com/tag/神枢鬼藏录  侦探小说  初集  第62编.html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