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海外轩渠录  寓言小说  初集  第46编</w:t>
      </w:r>
    </w:p>
    <w:p>
      <w:r>
        <w:rPr>
          <w:rFonts w:ascii="宋体" w:hAnsi="宋体" w:eastAsia="宋体"/>
          <w:sz w:val="24"/>
        </w:rPr>
        <w:t>（英）狂生斯威佛特著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海外轩渠录  寓言小说  初集  第46编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（英）狂生斯威佛特著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本书出售、求购地址：https://www.jiaokey.com/book/detail/13731833.html</w:t>
      </w:r>
    </w:p>
    <w:p>
      <w:r>
        <w:t>更多相关图书推荐：https://www.jiaokey.com</w:t>
      </w:r>
    </w:p>
    <w:p>
      <w:r>
        <w:t>（英）狂生斯威佛特著 其他作品：https://www.jiaokey.com/tag/（英）狂生斯威佛特著.html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关键词搜索：https://www.jiaokey.com/tag/海外轩渠录  寓言小说  初集  第46编.html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