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书名：区域信息资源共享现状调查与共享机制研究</w:t>
      </w:r>
    </w:p>
    <w:p>
      <w:r>
        <w:t>作者：苏坤著</w:t>
      </w:r>
    </w:p>
    <w:p>
      <w:r>
        <w:t>出版社：北京：中国言实出版社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区域信息资源共享现状调查与共享机制研究 评论地址：https://www.jiaokey.com/book/detail/13731786.html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